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672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Кунафина Владислава Азатовича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06.02.2025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Кунафин В.А.,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Кунафин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Кунафин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отдела Госавтоинспекции ОМВД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</w:t>
      </w:r>
      <w:r>
        <w:rPr>
          <w:rFonts w:ascii="Times New Roman" w:eastAsia="Times New Roman" w:hAnsi="Times New Roman" w:cs="Times New Roman"/>
          <w:sz w:val="26"/>
          <w:szCs w:val="26"/>
        </w:rPr>
        <w:t>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Кунафиным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а именно: 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В.А.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Кунафину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</w:t>
      </w:r>
      <w:r>
        <w:rPr>
          <w:rFonts w:ascii="Times New Roman" w:eastAsia="Times New Roman" w:hAnsi="Times New Roman" w:cs="Times New Roman"/>
          <w:sz w:val="26"/>
          <w:szCs w:val="26"/>
        </w:rPr>
        <w:t>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Кунафина Владислава Азатовича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3 000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 тысячи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6rplc-5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0412365400395006722520123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ExternalSystemDefinedgrp-37rplc-15">
    <w:name w:val="cat-ExternalSystemDefined grp-37 rplc-15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OrganizationNamegrp-26rplc-57">
    <w:name w:val="cat-OrganizationName grp-26 rplc-57"/>
    <w:basedOn w:val="DefaultParagraphFont"/>
  </w:style>
  <w:style w:type="character" w:customStyle="1" w:styleId="cat-UserDefinedgrp-41rplc-63">
    <w:name w:val="cat-UserDefined grp-41 rplc-63"/>
    <w:basedOn w:val="DefaultParagraphFont"/>
  </w:style>
  <w:style w:type="character" w:customStyle="1" w:styleId="cat-UserDefinedgrp-42rplc-66">
    <w:name w:val="cat-UserDefined grp-4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